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 civil rights    </w:t>
      </w:r>
      <w:r>
        <w:t xml:space="preserve">   cotton fields    </w:t>
      </w:r>
      <w:r>
        <w:t xml:space="preserve">   death    </w:t>
      </w:r>
      <w:r>
        <w:t xml:space="preserve">   emotional    </w:t>
      </w:r>
      <w:r>
        <w:t xml:space="preserve">   hard work    </w:t>
      </w:r>
      <w:r>
        <w:t xml:space="preserve">   neck collar    </w:t>
      </w:r>
      <w:r>
        <w:t xml:space="preserve">   negro    </w:t>
      </w:r>
      <w:r>
        <w:t xml:space="preserve">   pain    </w:t>
      </w:r>
      <w:r>
        <w:t xml:space="preserve">   racism    </w:t>
      </w:r>
      <w:r>
        <w:t xml:space="preserve">   slavery    </w:t>
      </w:r>
      <w:r>
        <w:t xml:space="preserve">   sold    </w:t>
      </w:r>
      <w:r>
        <w:t xml:space="preserve">   torture    </w:t>
      </w:r>
      <w:r>
        <w:t xml:space="preserve">   weapons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SLAVERY</dc:title>
  <dcterms:created xsi:type="dcterms:W3CDTF">2021-10-11T02:19:24Z</dcterms:created>
  <dcterms:modified xsi:type="dcterms:W3CDTF">2021-10-11T02:19:24Z</dcterms:modified>
</cp:coreProperties>
</file>