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STALLION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Black horse, mystery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the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Alec's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Saved Alec from the island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Author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horse that was in the same race as the stallion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Red head who's real name is Alexander Ramsey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stallion stomped on this as it was going to bite Alec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horse as big as the Black Stallion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remains of a ship that has been wrecked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Alec woke up after shipwreck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get him into the horse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Helped Alec and Henry train the Stallion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Captain of the Drake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Alec's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the saddle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Black Stallion's friend who kept him calm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Treats for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Horse trainer who use to race horses when younger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the big match race was, windy 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STALLION</dc:title>
  <dcterms:created xsi:type="dcterms:W3CDTF">2021-10-11T02:20:29Z</dcterms:created>
  <dcterms:modified xsi:type="dcterms:W3CDTF">2021-10-11T02:20:29Z</dcterms:modified>
</cp:coreProperties>
</file>