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KING SHOTAWAY    </w:t>
      </w:r>
      <w:r>
        <w:t xml:space="preserve">   BLACK SPECTRUM THEATER    </w:t>
      </w:r>
      <w:r>
        <w:t xml:space="preserve">   NEW FEDERAL THEATER    </w:t>
      </w:r>
      <w:r>
        <w:t xml:space="preserve">   DOUGLAS TURNER WARD    </w:t>
      </w:r>
      <w:r>
        <w:t xml:space="preserve">   SIDNEY POITIER    </w:t>
      </w:r>
      <w:r>
        <w:t xml:space="preserve">   JAMES HEWLETT    </w:t>
      </w:r>
      <w:r>
        <w:t xml:space="preserve">   MINSTREL    </w:t>
      </w:r>
      <w:r>
        <w:t xml:space="preserve">   UJAMAA    </w:t>
      </w:r>
      <w:r>
        <w:t xml:space="preserve">   CARL CLAY    </w:t>
      </w:r>
      <w:r>
        <w:t xml:space="preserve">   HANSBERRY    </w:t>
      </w:r>
      <w:r>
        <w:t xml:space="preserve">   NINA SIMONE    </w:t>
      </w:r>
      <w:r>
        <w:t xml:space="preserve">   APPEARANCES    </w:t>
      </w:r>
      <w:r>
        <w:t xml:space="preserve">   MULATTO    </w:t>
      </w:r>
      <w:r>
        <w:t xml:space="preserve">   AMERICAN NEGRO THEATRE    </w:t>
      </w:r>
      <w:r>
        <w:t xml:space="preserve">   NEW YORK    </w:t>
      </w:r>
      <w:r>
        <w:t xml:space="preserve">   HARLEM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THEATER</dc:title>
  <dcterms:created xsi:type="dcterms:W3CDTF">2021-10-11T02:20:08Z</dcterms:created>
  <dcterms:modified xsi:type="dcterms:W3CDTF">2021-10-11T02:20:08Z</dcterms:modified>
</cp:coreProperties>
</file>