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QUALITIES THAT ATTRACT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 OF WHAT GIVES COLOR TO SKIN, HAIR, EYES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TO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SATISFACTION AS A RESULT OF ONES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ATRACTIVE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BEAUTIFUL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FROM OR LIKE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DEEP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SHINING OR GLOWING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TO USE SUPERNATURALFORCES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RULER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BLESSED    </w:t>
      </w:r>
      <w:r>
        <w:t xml:space="preserve">   QUEEN    </w:t>
      </w:r>
      <w:r>
        <w:t xml:space="preserve">   EXQUISITE    </w:t>
      </w:r>
      <w:r>
        <w:t xml:space="preserve">   MELANIN    </w:t>
      </w:r>
      <w:r>
        <w:t xml:space="preserve">   POWERFUL    </w:t>
      </w:r>
      <w:r>
        <w:t xml:space="preserve">   CONFIDENT    </w:t>
      </w:r>
      <w:r>
        <w:t xml:space="preserve">   MAGIC    </w:t>
      </w:r>
      <w:r>
        <w:t xml:space="preserve">   LOVABLE    </w:t>
      </w:r>
      <w:r>
        <w:t xml:space="preserve">   RESPECT    </w:t>
      </w:r>
      <w:r>
        <w:t xml:space="preserve">   RADIANT    </w:t>
      </w:r>
      <w:r>
        <w:t xml:space="preserve">   BEAUTIFUL    </w:t>
      </w:r>
      <w:r>
        <w:t xml:space="preserve">   FEARLESS    </w:t>
      </w:r>
      <w:r>
        <w:t xml:space="preserve">   SPIRITUAL    </w:t>
      </w:r>
      <w:r>
        <w:t xml:space="preserve">   EDUCATED    </w:t>
      </w:r>
      <w:r>
        <w:t xml:space="preserve">   DIVINE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WOMEN</dc:title>
  <dcterms:created xsi:type="dcterms:W3CDTF">2021-10-11T02:20:26Z</dcterms:created>
  <dcterms:modified xsi:type="dcterms:W3CDTF">2021-10-11T02:20:26Z</dcterms:modified>
</cp:coreProperties>
</file>