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WOMEN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BESSIE GRIFFIN    </w:t>
      </w:r>
      <w:r>
        <w:t xml:space="preserve">   SARAH BOONE    </w:t>
      </w:r>
      <w:r>
        <w:t xml:space="preserve">   ELLEN EGLIN    </w:t>
      </w:r>
      <w:r>
        <w:t xml:space="preserve">   ANNIE MALONE    </w:t>
      </w:r>
      <w:r>
        <w:t xml:space="preserve">   MIRIAM BENJAMIN    </w:t>
      </w:r>
      <w:r>
        <w:t xml:space="preserve">   MARJORIE JOYNER    </w:t>
      </w:r>
      <w:r>
        <w:t xml:space="preserve">   LYDA NEWMAN    </w:t>
      </w:r>
      <w:r>
        <w:t xml:space="preserve">   MARY KENNER    </w:t>
      </w:r>
      <w:r>
        <w:t xml:space="preserve">   SARAH GOODE    </w:t>
      </w:r>
      <w:r>
        <w:t xml:space="preserve">   MARIE VAN BRITTAN    </w:t>
      </w:r>
      <w:r>
        <w:t xml:space="preserve">   PATRICIA BATH    </w:t>
      </w:r>
      <w:r>
        <w:t xml:space="preserve">   MADAM CJ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WOMEN INVENTORS</dc:title>
  <dcterms:created xsi:type="dcterms:W3CDTF">2021-10-11T02:20:58Z</dcterms:created>
  <dcterms:modified xsi:type="dcterms:W3CDTF">2021-10-11T02:20:58Z</dcterms:modified>
</cp:coreProperties>
</file>