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BLB week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choice    </w:t>
      </w:r>
      <w:r>
        <w:t xml:space="preserve">   discount    </w:t>
      </w:r>
      <w:r>
        <w:t xml:space="preserve">   prepaid    </w:t>
      </w:r>
      <w:r>
        <w:t xml:space="preserve">   misprint    </w:t>
      </w:r>
      <w:r>
        <w:t xml:space="preserve">   loudly    </w:t>
      </w:r>
      <w:r>
        <w:t xml:space="preserve">   couch    </w:t>
      </w:r>
      <w:r>
        <w:t xml:space="preserve">   crowd    </w:t>
      </w:r>
      <w:r>
        <w:t xml:space="preserve">   joyful    </w:t>
      </w:r>
      <w:r>
        <w:t xml:space="preserve">   noise    </w:t>
      </w:r>
      <w:r>
        <w:t xml:space="preserve">   bounce    </w:t>
      </w:r>
      <w:r>
        <w:t xml:space="preserve">   round    </w:t>
      </w:r>
      <w:r>
        <w:t xml:space="preserve">   owl    </w:t>
      </w:r>
      <w:r>
        <w:t xml:space="preserve">   enjoy    </w:t>
      </w:r>
      <w:r>
        <w:t xml:space="preserve">   coins    </w:t>
      </w:r>
      <w:r>
        <w:t xml:space="preserve">   proud    </w:t>
      </w:r>
      <w:r>
        <w:t xml:space="preserve">   plow    </w:t>
      </w:r>
      <w:r>
        <w:t xml:space="preserve">   down    </w:t>
      </w:r>
      <w:r>
        <w:t xml:space="preserve">   point    </w:t>
      </w:r>
      <w:r>
        <w:t xml:space="preserve">   Foil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BLB week one </dc:title>
  <dcterms:created xsi:type="dcterms:W3CDTF">2021-10-11T02:20:45Z</dcterms:created>
  <dcterms:modified xsi:type="dcterms:W3CDTF">2021-10-11T02:20:45Z</dcterms:modified>
</cp:coreProperties>
</file>