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VENOUS    </w:t>
      </w:r>
      <w:r>
        <w:t xml:space="preserve">   TOURNIQUET    </w:t>
      </w:r>
      <w:r>
        <w:t xml:space="preserve">   STOP    </w:t>
      </w:r>
      <w:r>
        <w:t xml:space="preserve">   SHOCK    </w:t>
      </w:r>
      <w:r>
        <w:t xml:space="preserve">   PUNCTURES    </w:t>
      </w:r>
      <w:r>
        <w:t xml:space="preserve">   PRESSURE    </w:t>
      </w:r>
      <w:r>
        <w:t xml:space="preserve">   PERFUSION    </w:t>
      </w:r>
      <w:r>
        <w:t xml:space="preserve">   LIFESAVING    </w:t>
      </w:r>
      <w:r>
        <w:t xml:space="preserve">   LACERATIONS    </w:t>
      </w:r>
      <w:r>
        <w:t xml:space="preserve">   GAUZE    </w:t>
      </w:r>
      <w:r>
        <w:t xml:space="preserve">   CONTROL    </w:t>
      </w:r>
      <w:r>
        <w:t xml:space="preserve">   CAPILLARY    </w:t>
      </w:r>
      <w:r>
        <w:t xml:space="preserve">   BLEEDING    </w:t>
      </w:r>
      <w:r>
        <w:t xml:space="preserve">   AVULSIONS    </w:t>
      </w:r>
      <w:r>
        <w:t xml:space="preserve">   ARTERIAL    </w:t>
      </w:r>
      <w:r>
        <w:t xml:space="preserve">   ABRASIONS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</dc:title>
  <dcterms:created xsi:type="dcterms:W3CDTF">2021-10-11T02:21:19Z</dcterms:created>
  <dcterms:modified xsi:type="dcterms:W3CDTF">2021-10-11T02:21:19Z</dcterms:modified>
</cp:coreProperties>
</file>