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BLENDER SHORTCUTS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select all/none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option Right 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 mesh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select multiple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properties tabs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3D cursor/origin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 mouse 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click mouse wheel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shift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grab/move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Control 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shift right 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right click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side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Control 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toggle orthographic/perspective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duplicate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select edge loop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shift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Loop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shift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Control/command 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BLENDER SHORTCUTS </dc:title>
  <dcterms:created xsi:type="dcterms:W3CDTF">2021-10-11T02:20:27Z</dcterms:created>
  <dcterms:modified xsi:type="dcterms:W3CDTF">2021-10-11T02:20:27Z</dcterms:modified>
</cp:coreProperties>
</file>