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L stand for in this BLESS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being a disciple of Jesus isn't about what we get, what is it about? (Hint: think about John 13:34-35)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things involved in prayer, what is the first one? (Hint: They're also important in any conversation, the first one we talk about with 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a conversation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first S stand for in this BLESS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love do we get to share with others when we bless people by following these 5 things? (Beginning with prayer, listening with care, eating/experiencing together, serving with love, and sharing our stories.)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someone that Jesus ate and shared an experience with? (Hint: they climbed a sycamore 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B stand for in this BLESS series?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being a disciple of Jesus isn't about what we get, what is it about? (Hint: think about what this series is called)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E stand for in this BLESS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do with the little children after he took them in his arms in Mark 10:16?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second S stand for in this BLESS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E stand for in this BLESS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two things involved in prayer, what is the second one? (Hint: They're also important in any conversation, the first one we talk about with 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can we bless?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memory verse for this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the memory verse, what will everyone know we are by our love? (Hint: It's also another name for a follower of Jesus.)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Crossword Puzzle</dc:title>
  <dcterms:created xsi:type="dcterms:W3CDTF">2021-10-11T02:20:27Z</dcterms:created>
  <dcterms:modified xsi:type="dcterms:W3CDTF">2021-10-11T02:20:27Z</dcterms:modified>
</cp:coreProperties>
</file>