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spitfire    </w:t>
      </w:r>
      <w:r>
        <w:t xml:space="preserve">   ambulance    </w:t>
      </w:r>
      <w:r>
        <w:t xml:space="preserve">   death    </w:t>
      </w:r>
      <w:r>
        <w:t xml:space="preserve">   millkman    </w:t>
      </w:r>
      <w:r>
        <w:t xml:space="preserve">   ration book    </w:t>
      </w:r>
      <w:r>
        <w:t xml:space="preserve">   propaganda    </w:t>
      </w:r>
      <w:r>
        <w:t xml:space="preserve">   bombs    </w:t>
      </w:r>
      <w:r>
        <w:t xml:space="preserve">   germany    </w:t>
      </w:r>
      <w:r>
        <w:t xml:space="preserve">   england    </w:t>
      </w:r>
      <w:r>
        <w:t xml:space="preserve">   doodlebug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BLITZ</dc:title>
  <dcterms:created xsi:type="dcterms:W3CDTF">2021-10-11T02:21:19Z</dcterms:created>
  <dcterms:modified xsi:type="dcterms:W3CDTF">2021-10-11T02:21:19Z</dcterms:modified>
</cp:coreProperties>
</file>