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George Floyd    </w:t>
      </w:r>
      <w:r>
        <w:t xml:space="preserve">   protests    </w:t>
      </w:r>
      <w:r>
        <w:t xml:space="preserve">   peaceful    </w:t>
      </w:r>
      <w:r>
        <w:t xml:space="preserve">   Tamir Rice    </w:t>
      </w:r>
      <w:r>
        <w:t xml:space="preserve">   Minneapolis    </w:t>
      </w:r>
      <w:r>
        <w:t xml:space="preserve">   take action    </w:t>
      </w:r>
      <w:r>
        <w:t xml:space="preserve">   police    </w:t>
      </w:r>
      <w:r>
        <w:t xml:space="preserve">   BLM    </w:t>
      </w:r>
      <w:r>
        <w:t xml:space="preserve">   Eric Garner    </w:t>
      </w:r>
      <w:r>
        <w:t xml:space="preserve">   Trayvon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BLM</dc:title>
  <dcterms:created xsi:type="dcterms:W3CDTF">2021-10-11T02:22:00Z</dcterms:created>
  <dcterms:modified xsi:type="dcterms:W3CDTF">2021-10-11T02:22:00Z</dcterms:modified>
</cp:coreProperties>
</file>