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BLM Word Scramble</w:t>
      </w:r>
    </w:p>
    <w:p>
      <w:pPr>
        <w:pStyle w:val="Questions"/>
      </w:pPr>
      <w:r>
        <w:t xml:space="preserve">1. RCAIFAN NIMECARA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ICSAMR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TTOESPR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AUQEL RSIHTG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EJTSUCI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NAORTYV NATIMR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ICILV IHRGS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MLB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END IEENOCLV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NYAHUTMI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BLM Word Scramble</dc:title>
  <dcterms:created xsi:type="dcterms:W3CDTF">2021-10-11T02:21:42Z</dcterms:created>
  <dcterms:modified xsi:type="dcterms:W3CDTF">2021-10-11T02:21:42Z</dcterms:modified>
</cp:coreProperties>
</file>