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Cover    </w:t>
      </w:r>
      <w:r>
        <w:t xml:space="preserve">   Inside Palm    </w:t>
      </w:r>
      <w:r>
        <w:t xml:space="preserve">   Knife Hand    </w:t>
      </w:r>
      <w:r>
        <w:t xml:space="preserve">   Shin    </w:t>
      </w:r>
      <w:r>
        <w:t xml:space="preserve">   Rotating    </w:t>
      </w:r>
      <w:r>
        <w:t xml:space="preserve">   Trapping    </w:t>
      </w:r>
      <w:r>
        <w:t xml:space="preserve">   Outside Palm    </w:t>
      </w:r>
      <w:r>
        <w:t xml:space="preserve">   Downward X    </w:t>
      </w:r>
      <w:r>
        <w:t xml:space="preserve">   Upward X    </w:t>
      </w:r>
      <w:r>
        <w:t xml:space="preserve">   Goose Neck    </w:t>
      </w:r>
      <w:r>
        <w:t xml:space="preserve">   Downward    </w:t>
      </w:r>
      <w:r>
        <w:t xml:space="preserve">   Upward Rising    </w:t>
      </w:r>
      <w:r>
        <w:t xml:space="preserve">   Inside Forearm    </w:t>
      </w:r>
      <w:r>
        <w:t xml:space="preserve">   Cross    </w:t>
      </w:r>
      <w:r>
        <w:t xml:space="preserve">   Outside    </w:t>
      </w:r>
      <w:r>
        <w:t xml:space="preserve">   Sblock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BLOCKS</dc:title>
  <dcterms:created xsi:type="dcterms:W3CDTF">2021-10-11T02:22:03Z</dcterms:created>
  <dcterms:modified xsi:type="dcterms:W3CDTF">2021-10-11T02:22:03Z</dcterms:modified>
</cp:coreProperties>
</file>