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BLOGGING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USER    </w:t>
      </w:r>
      <w:r>
        <w:t xml:space="preserve">   TAGS    </w:t>
      </w:r>
      <w:r>
        <w:t xml:space="preserve">   SECURITY    </w:t>
      </w:r>
      <w:r>
        <w:t xml:space="preserve">   DESIGN    </w:t>
      </w:r>
      <w:r>
        <w:t xml:space="preserve">   GET PAID    </w:t>
      </w:r>
      <w:r>
        <w:t xml:space="preserve">   SCHEDULE    </w:t>
      </w:r>
      <w:r>
        <w:t xml:space="preserve">   TRAFFIC    </w:t>
      </w:r>
      <w:r>
        <w:t xml:space="preserve">   RSS FEED    </w:t>
      </w:r>
      <w:r>
        <w:t xml:space="preserve">   COMMUNITY    </w:t>
      </w:r>
      <w:r>
        <w:t xml:space="preserve">   LINKS    </w:t>
      </w:r>
      <w:r>
        <w:t xml:space="preserve">   KEYWORDS    </w:t>
      </w:r>
      <w:r>
        <w:t xml:space="preserve">   SOCIAL MEDIA    </w:t>
      </w:r>
      <w:r>
        <w:t xml:space="preserve">   ANALYTICS    </w:t>
      </w:r>
      <w:r>
        <w:t xml:space="preserve">   COMMENTS    </w:t>
      </w:r>
      <w:r>
        <w:t xml:space="preserve">   HTML    </w:t>
      </w:r>
      <w:r>
        <w:t xml:space="preserve">   SEO    </w:t>
      </w:r>
      <w:r>
        <w:t xml:space="preserve">   BRANDED IMAGES    </w:t>
      </w:r>
      <w:r>
        <w:t xml:space="preserve">   AUDIO    </w:t>
      </w:r>
      <w:r>
        <w:t xml:space="preserve">   VIDEOS    </w:t>
      </w:r>
      <w:r>
        <w:t xml:space="preserve">   PHOTOS    </w:t>
      </w:r>
      <w:r>
        <w:t xml:space="preserve">   BRANDING    </w:t>
      </w:r>
      <w:r>
        <w:t xml:space="preserve">   PROMOTION    </w:t>
      </w:r>
      <w:r>
        <w:t xml:space="preserve">   BLOG POSTS    </w:t>
      </w:r>
      <w:r>
        <w:t xml:space="preserve">   CONTENT    </w:t>
      </w:r>
      <w:r>
        <w:t xml:space="preserve">   AUDIENCE    </w:t>
      </w:r>
      <w:r>
        <w:t xml:space="preserve">   DOMAIN NAME    </w:t>
      </w:r>
      <w:r>
        <w:t xml:space="preserve">   PLATFORM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BLOGGING WORD SEARCH</dc:title>
  <dcterms:created xsi:type="dcterms:W3CDTF">2021-10-11T02:20:43Z</dcterms:created>
  <dcterms:modified xsi:type="dcterms:W3CDTF">2021-10-11T02:20:43Z</dcterms:modified>
</cp:coreProperties>
</file>