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BLOKKERIGE BLOKRAAI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Suzuki...</w:t>
            </w:r>
          </w:p>
          <w:p>
            <w:pPr>
              <w:keepLines/>
              <w:pStyle w:val="CluesTiny"/>
            </w:pPr>
            <w:r>
              <w:rPr>
                <w:b w:val="true"/>
                <w:bCs w:val="true"/>
              </w:rPr>
              <w:t xml:space="preserve">4. </w:t>
            </w:r>
            <w:r>
              <w:t xml:space="preserve">I’ll be there for you!</w:t>
            </w:r>
          </w:p>
          <w:p>
            <w:pPr>
              <w:keepLines/>
              <w:pStyle w:val="CluesTiny"/>
            </w:pPr>
            <w:r>
              <w:rPr>
                <w:b w:val="true"/>
                <w:bCs w:val="true"/>
              </w:rPr>
              <w:t xml:space="preserve">6. </w:t>
            </w:r>
            <w:r>
              <w:t xml:space="preserve">Huis vir van die wêreld se beste Superheroes soos Batman, Superman, Wonderwoman ens. Die offisiële webtuiste van “Detective Comics, comics.”</w:t>
            </w:r>
          </w:p>
          <w:p>
            <w:pPr>
              <w:keepLines/>
              <w:pStyle w:val="CluesTiny"/>
            </w:pPr>
            <w:r>
              <w:rPr>
                <w:b w:val="true"/>
                <w:bCs w:val="true"/>
              </w:rPr>
              <w:t xml:space="preserve">8. </w:t>
            </w:r>
            <w:r>
              <w:t xml:space="preserve">‘n Tydrowende vak wat Mel het wat teken, beplanning en verf behels</w:t>
            </w:r>
          </w:p>
          <w:p>
            <w:pPr>
              <w:keepLines/>
              <w:pStyle w:val="CluesTiny"/>
            </w:pPr>
            <w:r>
              <w:rPr>
                <w:b w:val="true"/>
                <w:bCs w:val="true"/>
              </w:rPr>
              <w:t xml:space="preserve">10. </w:t>
            </w:r>
            <w:r>
              <w:t xml:space="preserve">‘n Reeks van vier boeke (word gevind in 9 dwars) en is in 2019 omskep in ‘n film. </w:t>
            </w:r>
          </w:p>
          <w:p>
            <w:pPr>
              <w:keepLines/>
              <w:pStyle w:val="CluesTiny"/>
            </w:pPr>
            <w:r>
              <w:rPr>
                <w:b w:val="true"/>
                <w:bCs w:val="true"/>
              </w:rPr>
              <w:t xml:space="preserve">11. </w:t>
            </w:r>
            <w:r>
              <w:t xml:space="preserve">Amerikaanse media franchise en gedeelde heelal wat gesentreer is op ‘n reeks superhero films en op karakters wat verskyn in comic books. </w:t>
            </w:r>
          </w:p>
          <w:p>
            <w:pPr>
              <w:keepLines/>
              <w:pStyle w:val="CluesTiny"/>
            </w:pPr>
            <w:r>
              <w:rPr>
                <w:b w:val="true"/>
                <w:bCs w:val="true"/>
              </w:rPr>
              <w:t xml:space="preserve">13. </w:t>
            </w:r>
            <w:r>
              <w:t xml:space="preserve">‘n Dorpie op die banke van die Vaalrivier in die Vrystaat. Leidraad: “ouma”</w:t>
            </w:r>
          </w:p>
          <w:p>
            <w:pPr>
              <w:keepLines/>
              <w:pStyle w:val="CluesTiny"/>
            </w:pPr>
            <w:r>
              <w:rPr>
                <w:b w:val="true"/>
                <w:bCs w:val="true"/>
              </w:rPr>
              <w:t xml:space="preserve">14. </w:t>
            </w:r>
            <w:r>
              <w:t xml:space="preserve">‘n Liefdevolle meisie woefie wat jou hart gesteel het die oomblik wat jy haar gesien het. </w:t>
            </w:r>
          </w:p>
          <w:p>
            <w:pPr>
              <w:keepLines/>
              <w:pStyle w:val="CluesTiny"/>
            </w:pPr>
            <w:r>
              <w:rPr>
                <w:b w:val="true"/>
                <w:bCs w:val="true"/>
              </w:rPr>
              <w:t xml:space="preserve">15. </w:t>
            </w:r>
            <w:r>
              <w:t xml:space="preserve">Mel se vriendin wat die grootste Marvel aanhanger is...</w:t>
            </w:r>
          </w:p>
          <w:p>
            <w:pPr>
              <w:keepLines/>
              <w:pStyle w:val="CluesTiny"/>
            </w:pPr>
            <w:r>
              <w:rPr>
                <w:b w:val="true"/>
                <w:bCs w:val="true"/>
              </w:rPr>
              <w:t xml:space="preserve">17. </w:t>
            </w:r>
            <w:r>
              <w:t xml:space="preserve">Mel se kort  vriendin met die mooi kuite </w:t>
            </w:r>
          </w:p>
          <w:p>
            <w:pPr>
              <w:keepLines/>
              <w:pStyle w:val="CluesTiny"/>
            </w:pPr>
            <w:r>
              <w:rPr>
                <w:b w:val="true"/>
                <w:bCs w:val="true"/>
              </w:rPr>
              <w:t xml:space="preserve">18. </w:t>
            </w:r>
            <w:r>
              <w:t xml:space="preserve">Mooi kar, maar deesdae te veel van hul op die pad...</w:t>
            </w:r>
          </w:p>
          <w:p>
            <w:pPr>
              <w:keepLines/>
              <w:pStyle w:val="CluesTiny"/>
            </w:pPr>
            <w:r>
              <w:rPr>
                <w:b w:val="true"/>
                <w:bCs w:val="true"/>
              </w:rPr>
              <w:t xml:space="preserve">21. </w:t>
            </w:r>
            <w:r>
              <w:t xml:space="preserve">‘n Vroulike Super held wat deur Gal Gadot gespeel word. Sy is deel van die Avengers</w:t>
            </w:r>
          </w:p>
          <w:p>
            <w:pPr>
              <w:keepLines/>
              <w:pStyle w:val="CluesTiny"/>
            </w:pPr>
            <w:r>
              <w:rPr>
                <w:b w:val="true"/>
                <w:bCs w:val="true"/>
              </w:rPr>
              <w:t xml:space="preserve">23. </w:t>
            </w:r>
            <w:r>
              <w:t xml:space="preserve">Mel se eerste Valentynsbal metgesel</w:t>
            </w:r>
          </w:p>
          <w:p>
            <w:pPr>
              <w:keepLines/>
              <w:pStyle w:val="CluesTiny"/>
            </w:pPr>
            <w:r>
              <w:rPr>
                <w:b w:val="true"/>
                <w:bCs w:val="true"/>
              </w:rPr>
              <w:t xml:space="preserve">24. </w:t>
            </w:r>
            <w:r>
              <w:t xml:space="preserve">Om iets te sê of te doen wat ander so ‘amuse’ dat dit lei tot skaterlag. </w:t>
            </w:r>
          </w:p>
        </w:tc>
        <w:tc>
          <w:p>
            <w:pPr>
              <w:pStyle w:val="CluesTiny"/>
            </w:pPr>
            <w:r>
              <w:rPr>
                <w:b w:val="true"/>
                <w:bCs w:val="true"/>
              </w:rPr>
              <w:t xml:space="preserve">Down</w:t>
            </w:r>
          </w:p>
          <w:p>
            <w:pPr>
              <w:keepLines/>
              <w:pStyle w:val="CluesTiny"/>
            </w:pPr>
            <w:r>
              <w:rPr>
                <w:b w:val="true"/>
                <w:bCs w:val="true"/>
              </w:rPr>
              <w:t xml:space="preserve">1. </w:t>
            </w:r>
            <w:r>
              <w:t xml:space="preserve">‘n Moontlike beroep wat kan voorlê in Mel se toekoms. (Leidraad: inside joke by naskool)</w:t>
            </w:r>
          </w:p>
          <w:p>
            <w:pPr>
              <w:keepLines/>
              <w:pStyle w:val="CluesTiny"/>
            </w:pPr>
            <w:r>
              <w:rPr>
                <w:b w:val="true"/>
                <w:bCs w:val="true"/>
              </w:rPr>
              <w:t xml:space="preserve">3. </w:t>
            </w:r>
            <w:r>
              <w:t xml:space="preserve">‘n Manlike woefie wat jou hart gesteel het die oomblik wat jy hom gesien het</w:t>
            </w:r>
          </w:p>
          <w:p>
            <w:pPr>
              <w:keepLines/>
              <w:pStyle w:val="CluesTiny"/>
            </w:pPr>
            <w:r>
              <w:rPr>
                <w:b w:val="true"/>
                <w:bCs w:val="true"/>
              </w:rPr>
              <w:t xml:space="preserve">5. </w:t>
            </w:r>
            <w:r>
              <w:t xml:space="preserve">Mel se nacho lover partner...</w:t>
            </w:r>
          </w:p>
          <w:p>
            <w:pPr>
              <w:keepLines/>
              <w:pStyle w:val="CluesTiny"/>
            </w:pPr>
            <w:r>
              <w:rPr>
                <w:b w:val="true"/>
                <w:bCs w:val="true"/>
              </w:rPr>
              <w:t xml:space="preserve">7. </w:t>
            </w:r>
            <w:r>
              <w:t xml:space="preserve">Mel se perde vriend...</w:t>
            </w:r>
          </w:p>
          <w:p>
            <w:pPr>
              <w:keepLines/>
              <w:pStyle w:val="CluesTiny"/>
            </w:pPr>
            <w:r>
              <w:rPr>
                <w:b w:val="true"/>
                <w:bCs w:val="true"/>
              </w:rPr>
              <w:t xml:space="preserve">9. </w:t>
            </w:r>
            <w:r>
              <w:t xml:space="preserve">‘n Aktiwiteit waar iemand van die dak af hang, met die wete dat jy jou voet kan swik of ‘n spier kan skeur, aan sylappe</w:t>
            </w:r>
          </w:p>
          <w:p>
            <w:pPr>
              <w:keepLines/>
              <w:pStyle w:val="CluesTiny"/>
            </w:pPr>
            <w:r>
              <w:rPr>
                <w:b w:val="true"/>
                <w:bCs w:val="true"/>
              </w:rPr>
              <w:t xml:space="preserve">12. </w:t>
            </w:r>
            <w:r>
              <w:t xml:space="preserve">Mel se kort, mal vriendin wat saam engels het</w:t>
            </w:r>
          </w:p>
          <w:p>
            <w:pPr>
              <w:keepLines/>
              <w:pStyle w:val="CluesTiny"/>
            </w:pPr>
            <w:r>
              <w:rPr>
                <w:b w:val="true"/>
                <w:bCs w:val="true"/>
              </w:rPr>
              <w:t xml:space="preserve">16. </w:t>
            </w:r>
            <w:r>
              <w:t xml:space="preserve">Ouma se lewendige handsakkie…</w:t>
            </w:r>
          </w:p>
          <w:p>
            <w:pPr>
              <w:keepLines/>
              <w:pStyle w:val="CluesTiny"/>
            </w:pPr>
            <w:r>
              <w:rPr>
                <w:b w:val="true"/>
                <w:bCs w:val="true"/>
              </w:rPr>
              <w:t xml:space="preserve">19. </w:t>
            </w:r>
            <w:r>
              <w:t xml:space="preserve">'n Plant wat mens kan eet, deel van graan groep. Ook een van Mel se troetel naampies.</w:t>
            </w:r>
          </w:p>
          <w:p>
            <w:pPr>
              <w:keepLines/>
              <w:pStyle w:val="CluesTiny"/>
            </w:pPr>
            <w:r>
              <w:rPr>
                <w:b w:val="true"/>
                <w:bCs w:val="true"/>
              </w:rPr>
              <w:t xml:space="preserve">20. </w:t>
            </w:r>
            <w:r>
              <w:t xml:space="preserve">Een van Mel se gunsteling disse.</w:t>
            </w:r>
          </w:p>
          <w:p>
            <w:pPr>
              <w:keepLines/>
              <w:pStyle w:val="CluesTiny"/>
            </w:pPr>
            <w:r>
              <w:rPr>
                <w:b w:val="true"/>
                <w:bCs w:val="true"/>
              </w:rPr>
              <w:t xml:space="preserve">22. </w:t>
            </w:r>
            <w:r>
              <w:t xml:space="preserve">‘n Webtuiste wat basies uit ‘n klomp boeke bestaan wat badboys het, met eintlike harte van goud, wat vir ‘n willekeurige goeie meisie val en net vir haar verander want hy is “sooo lief vir haar”.  Dit is baie cringy en laat jou gril en ander vind dit prettig. Daar is boeke van alle genres op en van die skrywers maak aaklige spelfoute.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BLOKKERIGE BLOKRAAI</dc:title>
  <dcterms:created xsi:type="dcterms:W3CDTF">2021-10-11T02:21:17Z</dcterms:created>
  <dcterms:modified xsi:type="dcterms:W3CDTF">2021-10-11T02:21:17Z</dcterms:modified>
</cp:coreProperties>
</file>