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BLOKKIESRAAISEL: PLAAS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kat, maar baie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Een eend, maar baie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gans, maar baie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Klein kat is 'n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Klein vark is 'n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Een hond, maar baie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Klein perd is 'n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Een hen, maar baie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'n Klein hond is 'n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'n Klein skaap is 'n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skaap, maar baie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Klein gans is 'n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Klein hen is 'n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Een vark, maar baie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Een perd, maar baie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Klein eend is 'n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Een koeie, maar baie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Een donkie, maar baie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BLOKKIESRAAISEL: PLAAS DIERE</dc:title>
  <dcterms:created xsi:type="dcterms:W3CDTF">2021-10-11T02:21:37Z</dcterms:created>
  <dcterms:modified xsi:type="dcterms:W3CDTF">2021-10-11T02:21:37Z</dcterms:modified>
</cp:coreProperties>
</file>