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seisoen na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mervoud van "buurman"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dag na Saterdag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antoniem vir "baie"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eet met 'n mes en 'n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Jy eet dit saam met koffie/tee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meervoud van "kind"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eerste ete van die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persoon wat 'n gedig 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tiende maand van die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 maaltyd in die middel van die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Mens gaan eers na die _______________ en dan na die hoëskool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Baie duur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vierde maand van die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vroulike vorm van "buurman"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persoon wat tande regmaak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verkleinwoord van "kind"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persoon wat ander lande besoek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Goed, beter , die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antoniem vir "vinnig"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persoon wat die skool bestuur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laaste ete van die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meervoud van "speelding"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persoon wat jou onderrig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seisoen wanneer ons swem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Baie moeg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Een woord vir "in die aand"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2021-10-11T02:20:57Z</dcterms:created>
  <dcterms:modified xsi:type="dcterms:W3CDTF">2021-10-11T02:20:57Z</dcterms:modified>
</cp:coreProperties>
</file>