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BLOODY CHAMPION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VOTING RIGHTS    </w:t>
      </w:r>
      <w:r>
        <w:t xml:space="preserve">   FISK UNIVERSITY    </w:t>
      </w:r>
      <w:r>
        <w:t xml:space="preserve">   MLK JR    </w:t>
      </w:r>
      <w:r>
        <w:t xml:space="preserve">   ALABAMA    </w:t>
      </w:r>
      <w:r>
        <w:t xml:space="preserve">   ARRESTED    </w:t>
      </w:r>
      <w:r>
        <w:t xml:space="preserve">   BLOODY CHAMPION    </w:t>
      </w:r>
      <w:r>
        <w:t xml:space="preserve">   BLOODY SUNDAY    </w:t>
      </w:r>
      <w:r>
        <w:t xml:space="preserve">   CIVIL RIGHTS    </w:t>
      </w:r>
      <w:r>
        <w:t xml:space="preserve">   CONGRESSMAN    </w:t>
      </w:r>
      <w:r>
        <w:t xml:space="preserve">   FRACTURED    </w:t>
      </w:r>
      <w:r>
        <w:t xml:space="preserve">   FREEDOM    </w:t>
      </w:r>
      <w:r>
        <w:t xml:space="preserve">   JOHN LEWIS    </w:t>
      </w:r>
      <w:r>
        <w:t xml:space="preserve">   MARCH    </w:t>
      </w:r>
      <w:r>
        <w:t xml:space="preserve">   MONTGONMERY    </w:t>
      </w:r>
      <w:r>
        <w:t xml:space="preserve">   MOVEMENT    </w:t>
      </w:r>
      <w:r>
        <w:t xml:space="preserve">   PROTEST    </w:t>
      </w:r>
      <w:r>
        <w:t xml:space="preserve">   SACRIFICE    </w:t>
      </w:r>
      <w:r>
        <w:t xml:space="preserve">   SELMA    </w:t>
      </w:r>
      <w:r>
        <w:t xml:space="preserve">   SIT-INS    </w:t>
      </w:r>
      <w:r>
        <w:t xml:space="preserve">   SKULL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CHAMPION</dc:title>
  <dcterms:created xsi:type="dcterms:W3CDTF">2021-10-11T02:22:23Z</dcterms:created>
  <dcterms:modified xsi:type="dcterms:W3CDTF">2021-10-11T02:22:23Z</dcterms:modified>
</cp:coreProperties>
</file>