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from the right side of the heart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size of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veins carry blood but under where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 the structure of the arteries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blood transport around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artery that supplies the head &amp; neck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function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average resting pulse?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heart consists of 2 pumps with how many chambers?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arteries carry blood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vein that drains the head &amp; neck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CIRCULATORY SYSTEM</dc:title>
  <dcterms:created xsi:type="dcterms:W3CDTF">2021-10-11T02:20:56Z</dcterms:created>
  <dcterms:modified xsi:type="dcterms:W3CDTF">2021-10-11T02:20:56Z</dcterms:modified>
</cp:coreProperties>
</file>