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CLOT PREVENTION MEDICATION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DIZZINESS    </w:t>
      </w:r>
      <w:r>
        <w:t xml:space="preserve">   BLEEDING    </w:t>
      </w:r>
      <w:r>
        <w:t xml:space="preserve">   BRUISING    </w:t>
      </w:r>
      <w:r>
        <w:t xml:space="preserve">   XARELTO    </w:t>
      </w:r>
      <w:r>
        <w:t xml:space="preserve">   CLOPIDOGREL    </w:t>
      </w:r>
      <w:r>
        <w:t xml:space="preserve">   COUMADIN    </w:t>
      </w:r>
      <w:r>
        <w:t xml:space="preserve">   WARFARIN    </w:t>
      </w:r>
      <w:r>
        <w:t xml:space="preserve">   HEPARIN    </w:t>
      </w:r>
      <w:r>
        <w:t xml:space="preserve">   LOVENOX    </w:t>
      </w:r>
      <w:r>
        <w:t xml:space="preserve">   PRADAXA    </w:t>
      </w:r>
      <w:r>
        <w:t xml:space="preserve">   PLAVIX    </w:t>
      </w:r>
      <w:r>
        <w:t xml:space="preserve">   ASPIRIN    </w:t>
      </w:r>
      <w:r>
        <w:t xml:space="preserve">   ELIQUIS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CLOT PREVENTION MEDICATION AND SIDE EFFECTS</dc:title>
  <dcterms:created xsi:type="dcterms:W3CDTF">2021-10-11T02:20:52Z</dcterms:created>
  <dcterms:modified xsi:type="dcterms:W3CDTF">2021-10-11T02:20:52Z</dcterms:modified>
</cp:coreProperties>
</file>