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ON THE SOUTHERN CROSS</w:t>
      </w:r>
    </w:p>
    <w:p>
      <w:pPr>
        <w:pStyle w:val="Questions"/>
      </w:pPr>
      <w:r>
        <w:t xml:space="preserve">1. NMEEGIT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RIGSDGE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GTONIV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KOSECTAD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RBLALAAT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AGLF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ERBAKY HLIL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PLCEOI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ILRAENATMP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LROLA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TUHN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TCAATK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ICENCEL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OTROPESR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SOUTHERN CROSS</dc:title>
  <dcterms:created xsi:type="dcterms:W3CDTF">2021-10-11T02:21:46Z</dcterms:created>
  <dcterms:modified xsi:type="dcterms:W3CDTF">2021-10-11T02:21:46Z</dcterms:modified>
</cp:coreProperties>
</file>