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SPATTER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PERIMETERSTAIN    </w:t>
      </w:r>
      <w:r>
        <w:t xml:space="preserve">   POINTOFCONVERGENCE    </w:t>
      </w:r>
      <w:r>
        <w:t xml:space="preserve">   TRANSFERCONTACTPATTERN    </w:t>
      </w:r>
      <w:r>
        <w:t xml:space="preserve">   SATELLITESPATTER    </w:t>
      </w:r>
      <w:r>
        <w:t xml:space="preserve">   SWIPEPATTERN    </w:t>
      </w:r>
      <w:r>
        <w:t xml:space="preserve">   VOID    </w:t>
      </w:r>
      <w:r>
        <w:t xml:space="preserve">   TARGET    </w:t>
      </w:r>
      <w:r>
        <w:t xml:space="preserve">   SPINE    </w:t>
      </w:r>
      <w:r>
        <w:t xml:space="preserve">   SPATTER    </w:t>
      </w:r>
      <w:r>
        <w:t xml:space="preserve">   RICOCHET    </w:t>
      </w:r>
      <w:r>
        <w:t xml:space="preserve">   PASSIVEDROP    </w:t>
      </w:r>
      <w:r>
        <w:t xml:space="preserve">   PARENTDROP    </w:t>
      </w:r>
      <w:r>
        <w:t xml:space="preserve">   MISTING    </w:t>
      </w:r>
      <w:r>
        <w:t xml:space="preserve">   LOWVELOCITYIMPACTSPATTER    </w:t>
      </w:r>
      <w:r>
        <w:t xml:space="preserve">   IMPACTSITE    </w:t>
      </w:r>
      <w:r>
        <w:t xml:space="preserve">   FORWARDSPATTER    </w:t>
      </w:r>
      <w:r>
        <w:t xml:space="preserve">   DRAWBACKEFFECT    </w:t>
      </w:r>
      <w:r>
        <w:t xml:space="preserve">   DIRECTIONALITY    </w:t>
      </w:r>
      <w:r>
        <w:t xml:space="preserve">   BUBBLERINGS    </w:t>
      </w:r>
      <w:r>
        <w:t xml:space="preserve">   ARTERIALSPURTING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SPATTER TERMINOLOGY</dc:title>
  <dcterms:created xsi:type="dcterms:W3CDTF">2021-10-11T02:21:13Z</dcterms:created>
  <dcterms:modified xsi:type="dcterms:W3CDTF">2021-10-11T02:21:13Z</dcterms:modified>
</cp:coreProperties>
</file>