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BLOSSOM Christmas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Baubles    </w:t>
      </w:r>
      <w:r>
        <w:t xml:space="preserve">   Bethlehem    </w:t>
      </w:r>
      <w:r>
        <w:t xml:space="preserve">   Birth    </w:t>
      </w:r>
      <w:r>
        <w:t xml:space="preserve">   Christmas    </w:t>
      </w:r>
      <w:r>
        <w:t xml:space="preserve">   Emmanuel    </w:t>
      </w:r>
      <w:r>
        <w:t xml:space="preserve">   Family    </w:t>
      </w:r>
      <w:r>
        <w:t xml:space="preserve">   Friends    </w:t>
      </w:r>
      <w:r>
        <w:t xml:space="preserve">   Gabriel    </w:t>
      </w:r>
      <w:r>
        <w:t xml:space="preserve">   God    </w:t>
      </w:r>
      <w:r>
        <w:t xml:space="preserve">   Inn    </w:t>
      </w:r>
      <w:r>
        <w:t xml:space="preserve">   Jesus    </w:t>
      </w:r>
      <w:r>
        <w:t xml:space="preserve">   Joseph    </w:t>
      </w:r>
      <w:r>
        <w:t xml:space="preserve">   King    </w:t>
      </w:r>
      <w:r>
        <w:t xml:space="preserve">   Love    </w:t>
      </w:r>
      <w:r>
        <w:t xml:space="preserve">   Mary    </w:t>
      </w:r>
      <w:r>
        <w:t xml:space="preserve">   Merry    </w:t>
      </w:r>
      <w:r>
        <w:t xml:space="preserve">   Nativity    </w:t>
      </w:r>
      <w:r>
        <w:t xml:space="preserve">   Presents    </w:t>
      </w:r>
      <w:r>
        <w:t xml:space="preserve">   Sheep    </w:t>
      </w:r>
      <w:r>
        <w:t xml:space="preserve">   Shepherd    </w:t>
      </w:r>
      <w:r>
        <w:t xml:space="preserve">   Son    </w:t>
      </w:r>
      <w:r>
        <w:t xml:space="preserve">   Stable    </w:t>
      </w:r>
      <w:r>
        <w:t xml:space="preserve">   Star    </w:t>
      </w:r>
      <w:r>
        <w:t xml:space="preserve">   Three Wise 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BLOSSOM Christmas Word Find</dc:title>
  <dcterms:created xsi:type="dcterms:W3CDTF">2021-10-12T14:00:22Z</dcterms:created>
  <dcterms:modified xsi:type="dcterms:W3CDTF">2021-10-12T14:00:22Z</dcterms:modified>
</cp:coreProperties>
</file>