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BLS CPR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AED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 ________ for at least 5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thing you do when you arrive on scene? Check for scene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CPR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BLS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chest compression do you give for an adult during two person BLS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chest compression do you give in infant during two person BLS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_______ for at least 5 seconds but no longer than 10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remembering your ABC's what does 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breaths do you give in-between compression?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BLS CPR Crossword Puzzle</dc:title>
  <dcterms:created xsi:type="dcterms:W3CDTF">2021-10-12T13:59:40Z</dcterms:created>
  <dcterms:modified xsi:type="dcterms:W3CDTF">2021-10-12T13:59:40Z</dcterms:modified>
</cp:coreProperties>
</file>