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BLUBBER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Friends    </w:t>
      </w:r>
      <w:r>
        <w:t xml:space="preserve">   Lawyer    </w:t>
      </w:r>
      <w:r>
        <w:t xml:space="preserve">   Judge    </w:t>
      </w:r>
      <w:r>
        <w:t xml:space="preserve">   Chocolate covered ant    </w:t>
      </w:r>
      <w:r>
        <w:t xml:space="preserve">   Wendy    </w:t>
      </w:r>
      <w:r>
        <w:t xml:space="preserve">   Rotten eggs    </w:t>
      </w:r>
      <w:r>
        <w:t xml:space="preserve">   Jill    </w:t>
      </w:r>
      <w:r>
        <w:t xml:space="preserve">   Linda    </w:t>
      </w:r>
      <w:r>
        <w:t xml:space="preserve">   Caroline    </w:t>
      </w:r>
      <w:r>
        <w:t xml:space="preserve">   Mock trial    </w:t>
      </w:r>
      <w:r>
        <w:t xml:space="preserve">   Halloween    </w:t>
      </w:r>
      <w:r>
        <w:t xml:space="preserve">   Mr. Machinist    </w:t>
      </w:r>
      <w:r>
        <w:t xml:space="preserve">   School    </w:t>
      </w:r>
      <w:r>
        <w:t xml:space="preserve">   Mean    </w:t>
      </w:r>
      <w:r>
        <w:t xml:space="preserve">   Bully    </w:t>
      </w:r>
      <w:r>
        <w:t xml:space="preserve">   Whale    </w:t>
      </w:r>
      <w:r>
        <w:t xml:space="preserve">   Blubber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BLUBBER</dc:title>
  <dcterms:created xsi:type="dcterms:W3CDTF">2021-10-12T13:59:38Z</dcterms:created>
  <dcterms:modified xsi:type="dcterms:W3CDTF">2021-10-12T13:59:38Z</dcterms:modified>
</cp:coreProperties>
</file>