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BLUE GROPER    </w:t>
      </w:r>
      <w:r>
        <w:t xml:space="preserve">   TIGER SHARK    </w:t>
      </w:r>
      <w:r>
        <w:t xml:space="preserve">   LONGBOAT BAY    </w:t>
      </w:r>
      <w:r>
        <w:t xml:space="preserve">   BUSINESS MEN    </w:t>
      </w:r>
      <w:r>
        <w:t xml:space="preserve">   ABEL    </w:t>
      </w:r>
      <w:r>
        <w:t xml:space="preserve">   DORA    </w:t>
      </w:r>
      <w:r>
        <w:t xml:space="preserve">   COSTELLO    </w:t>
      </w:r>
      <w:r>
        <w:t xml:space="preserve">   JACKSONS    </w:t>
      </w:r>
      <w:r>
        <w:t xml:space="preserve">   REEFSTRIPER    </w:t>
      </w:r>
      <w:r>
        <w:t xml:space="preserve">   BLUEBACK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2021-10-11T02:22:57Z</dcterms:created>
  <dcterms:modified xsi:type="dcterms:W3CDTF">2021-10-11T02:22:57Z</dcterms:modified>
</cp:coreProperties>
</file>