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BLVD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CHOICE    </w:t>
      </w:r>
      <w:r>
        <w:t xml:space="preserve">   PEACEFUL    </w:t>
      </w:r>
      <w:r>
        <w:t xml:space="preserve">   ANONYMITY    </w:t>
      </w:r>
      <w:r>
        <w:t xml:space="preserve">   KEEPITSIMPLE    </w:t>
      </w:r>
      <w:r>
        <w:t xml:space="preserve">   EMPOWERMENT    </w:t>
      </w:r>
      <w:r>
        <w:t xml:space="preserve">   DETERMINATION    </w:t>
      </w:r>
      <w:r>
        <w:t xml:space="preserve">   COMPASSION    </w:t>
      </w:r>
      <w:r>
        <w:t xml:space="preserve">   AUTHENTICITY    </w:t>
      </w:r>
      <w:r>
        <w:t xml:space="preserve">   VALUES    </w:t>
      </w:r>
      <w:r>
        <w:t xml:space="preserve">   BELIEVE    </w:t>
      </w:r>
      <w:r>
        <w:t xml:space="preserve">   PROGRESS    </w:t>
      </w:r>
      <w:r>
        <w:t xml:space="preserve">   TRUST    </w:t>
      </w:r>
      <w:r>
        <w:t xml:space="preserve">   CONNECTION    </w:t>
      </w:r>
      <w:r>
        <w:t xml:space="preserve">   HOPE    </w:t>
      </w:r>
      <w:r>
        <w:t xml:space="preserve">   STRENGTH    </w:t>
      </w:r>
      <w:r>
        <w:t xml:space="preserve">   HONESTY    </w:t>
      </w:r>
      <w:r>
        <w:t xml:space="preserve">   ONEDAYATATIME    </w:t>
      </w:r>
      <w:r>
        <w:t xml:space="preserve">   BALANCE    </w:t>
      </w:r>
      <w:r>
        <w:t xml:space="preserve">   TREATMENT    </w:t>
      </w:r>
      <w:r>
        <w:t xml:space="preserve">   SERVICE    </w:t>
      </w:r>
      <w:r>
        <w:t xml:space="preserve">   PRAYER    </w:t>
      </w:r>
      <w:r>
        <w:t xml:space="preserve">   HAPPINESS    </w:t>
      </w:r>
      <w:r>
        <w:t xml:space="preserve">   LOVE    </w:t>
      </w:r>
      <w:r>
        <w:t xml:space="preserve">   SERENITY    </w:t>
      </w:r>
      <w:r>
        <w:t xml:space="preserve">   BLESSED    </w:t>
      </w:r>
      <w:r>
        <w:t xml:space="preserve">   CHANGE    </w:t>
      </w:r>
      <w:r>
        <w:t xml:space="preserve">   STEPS    </w:t>
      </w:r>
      <w:r>
        <w:t xml:space="preserve">   JOURNEY    </w:t>
      </w:r>
      <w:r>
        <w:t xml:space="preserve">   COURAGE    </w:t>
      </w:r>
      <w:r>
        <w:t xml:space="preserve">   ACCEPTANCE    </w:t>
      </w:r>
      <w:r>
        <w:t xml:space="preserve">   FREEDOM    </w:t>
      </w:r>
      <w:r>
        <w:t xml:space="preserve">   SUPPORT    </w:t>
      </w:r>
      <w:r>
        <w:t xml:space="preserve">   SPIRITUAL    </w:t>
      </w:r>
      <w:r>
        <w:t xml:space="preserve">   GRATITUDE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BLVD</dc:title>
  <dcterms:created xsi:type="dcterms:W3CDTF">2021-10-11T02:22:07Z</dcterms:created>
  <dcterms:modified xsi:type="dcterms:W3CDTF">2021-10-11T02:22:07Z</dcterms:modified>
</cp:coreProperties>
</file>