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2 moons 2    </w:t>
      </w:r>
      <w:r>
        <w:t xml:space="preserve">   2gether the series    </w:t>
      </w:r>
      <w:r>
        <w:t xml:space="preserve">   3 will be free    </w:t>
      </w:r>
      <w:r>
        <w:t xml:space="preserve">   Bad Romance    </w:t>
      </w:r>
      <w:r>
        <w:t xml:space="preserve">   Dark blue kiss    </w:t>
      </w:r>
      <w:r>
        <w:t xml:space="preserve">   Friend zone    </w:t>
      </w:r>
      <w:r>
        <w:t xml:space="preserve">   Grey Rainbow    </w:t>
      </w:r>
      <w:r>
        <w:t xml:space="preserve">   Hes coming to me    </w:t>
      </w:r>
      <w:r>
        <w:t xml:space="preserve">   Hormones    </w:t>
      </w:r>
      <w:r>
        <w:t xml:space="preserve">   I am your king    </w:t>
      </w:r>
      <w:r>
        <w:t xml:space="preserve">   Kiss me again    </w:t>
      </w:r>
      <w:r>
        <w:t xml:space="preserve">   Love by chance    </w:t>
      </w:r>
      <w:r>
        <w:t xml:space="preserve">   Lovesick    </w:t>
      </w:r>
      <w:r>
        <w:t xml:space="preserve">   Make it right    </w:t>
      </w:r>
      <w:r>
        <w:t xml:space="preserve">   My baby bright    </w:t>
      </w:r>
      <w:r>
        <w:t xml:space="preserve">   My bromance    </w:t>
      </w:r>
      <w:r>
        <w:t xml:space="preserve">   My dream the series    </w:t>
      </w:r>
      <w:r>
        <w:t xml:space="preserve">   Our skyy    </w:t>
      </w:r>
      <w:r>
        <w:t xml:space="preserve">   Puppy honey    </w:t>
      </w:r>
      <w:r>
        <w:t xml:space="preserve">   Sotus    </w:t>
      </w:r>
      <w:r>
        <w:t xml:space="preserve">   Thank god its friday    </w:t>
      </w:r>
      <w:r>
        <w:t xml:space="preserve">   TharnType    </w:t>
      </w:r>
      <w:r>
        <w:t xml:space="preserve">   The best twins    </w:t>
      </w:r>
      <w:r>
        <w:t xml:space="preserve">   The effect    </w:t>
      </w:r>
      <w:r>
        <w:t xml:space="preserve">   Theory of love    </w:t>
      </w:r>
      <w:r>
        <w:t xml:space="preserve">   Together with me    </w:t>
      </w:r>
      <w:r>
        <w:t xml:space="preserve">   UWMA the series    </w:t>
      </w:r>
      <w:r>
        <w:t xml:space="preserve">   Water boyy    </w:t>
      </w:r>
      <w:r>
        <w:t xml:space="preserve">   What the duck    </w:t>
      </w:r>
      <w:r>
        <w:t xml:space="preserve">   Why r u the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 Series</dc:title>
  <dcterms:created xsi:type="dcterms:W3CDTF">2021-10-11T02:18:48Z</dcterms:created>
  <dcterms:modified xsi:type="dcterms:W3CDTF">2021-10-11T02:18:48Z</dcterms:modified>
</cp:coreProperties>
</file>