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blew    </w:t>
      </w:r>
      <w:r>
        <w:t xml:space="preserve">   blend    </w:t>
      </w:r>
      <w:r>
        <w:t xml:space="preserve">   bloom    </w:t>
      </w:r>
      <w:r>
        <w:t xml:space="preserve">   blink    </w:t>
      </w:r>
      <w:r>
        <w:t xml:space="preserve">   blood    </w:t>
      </w:r>
      <w:r>
        <w:t xml:space="preserve">   blast    </w:t>
      </w:r>
      <w:r>
        <w:t xml:space="preserve">   black    </w:t>
      </w:r>
      <w:r>
        <w:t xml:space="preserve">   blame    </w:t>
      </w:r>
      <w:r>
        <w:t xml:space="preserve">   blue    </w:t>
      </w:r>
      <w:r>
        <w:t xml:space="preserve">   blind    </w:t>
      </w:r>
      <w:r>
        <w:t xml:space="preserve">   blank    </w:t>
      </w:r>
      <w:r>
        <w:t xml:space="preserve">   blizzard    </w:t>
      </w:r>
      <w:r>
        <w:t xml:space="preserve">   block    </w:t>
      </w:r>
      <w:r>
        <w:t xml:space="preserve">   blow    </w:t>
      </w:r>
      <w:r>
        <w:t xml:space="preserve">   blanket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 blends</dc:title>
  <dcterms:created xsi:type="dcterms:W3CDTF">2021-10-11T02:18:41Z</dcterms:created>
  <dcterms:modified xsi:type="dcterms:W3CDTF">2021-10-11T02:18:41Z</dcterms:modified>
</cp:coreProperties>
</file>