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conditional weather    </w:t>
      </w:r>
      <w:r>
        <w:t xml:space="preserve">   Indy    </w:t>
      </w:r>
      <w:r>
        <w:t xml:space="preserve">   candles    </w:t>
      </w:r>
      <w:r>
        <w:t xml:space="preserve">   flashlight    </w:t>
      </w:r>
      <w:r>
        <w:t xml:space="preserve">   snowfall    </w:t>
      </w:r>
      <w:r>
        <w:t xml:space="preserve">   outside    </w:t>
      </w:r>
      <w:r>
        <w:t xml:space="preserve">   non perishable food    </w:t>
      </w:r>
      <w:r>
        <w:t xml:space="preserve">   Rochester Ny    </w:t>
      </w:r>
      <w:r>
        <w:t xml:space="preserve">   electricity    </w:t>
      </w:r>
      <w:r>
        <w:t xml:space="preserve">   United State    </w:t>
      </w:r>
      <w:r>
        <w:t xml:space="preserve">   plate tectonic    </w:t>
      </w:r>
      <w:r>
        <w:t xml:space="preserve">   wind    </w:t>
      </w:r>
      <w:r>
        <w:t xml:space="preserve">   blizzard    </w:t>
      </w:r>
      <w:r>
        <w:t xml:space="preserve">   Nor Easter    </w:t>
      </w:r>
      <w:r>
        <w:t xml:space="preserve">   dangerous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BLizzards</dc:title>
  <dcterms:created xsi:type="dcterms:W3CDTF">2021-10-11T02:21:12Z</dcterms:created>
  <dcterms:modified xsi:type="dcterms:W3CDTF">2021-10-11T02:21:12Z</dcterms:modified>
</cp:coreProperties>
</file>