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BMGT 208 Fundamentals of Management</w:t>
      </w:r>
    </w:p>
    <w:p>
      <w:pPr>
        <w:pStyle w:val="Questions"/>
      </w:pPr>
      <w:r>
        <w:t xml:space="preserve">1. LRIPDHEEAS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YHITNTECIUTA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ITEONRVRT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XREOEVTTR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CEOTMVPTEII DTAAEGAVN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NAIISHGCRFN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PSTUTAR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SDIEIRYTV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AIOORALNATGZIN LCRUEUT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EHCIST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CNPMIEDA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PKLERACOW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OLGGOE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ERPT CHART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NGTAT RCHAT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GMNEEMATNA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ELDMID NMMEEAGANT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EVUAL CNIAH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SSTESR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AIRONFNTMOI EOLHOYCGNT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21. OVICD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MINOS KNIES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KAMR UBCNA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PJRTCEO MTAANEENGM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25. SIOLCA EDIAM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BMGT 208 Fundamentals of Management</dc:title>
  <dcterms:created xsi:type="dcterms:W3CDTF">2021-10-11T02:23:16Z</dcterms:created>
  <dcterms:modified xsi:type="dcterms:W3CDTF">2021-10-11T02:23:16Z</dcterms:modified>
</cp:coreProperties>
</file>