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BMS1011 - Digestion of 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Carbohydrate in milk is digested to glucose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 will store the excess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enzyme maltase digests maltose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macromolecule named in (10) is made up identical monomer units and is therefore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 storage form of plant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enzyme is responsible for the digestion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enzyme digests sucrose to glucose and galactose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Carbohydrate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Polymers of glucose occur as amylose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monomer products of carbohydrate digestion are absorbed by these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 organ in the body produces the enzyme in to complete the digestion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Digestion of the carbohydrates in the toast begins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polymer responsible for storing glucose in animal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enzyme which helps in digestion of the carbohydrate in milk is an example of a disaccharidase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BMS1011 - Digestion of Carbohydrates</dc:title>
  <dcterms:created xsi:type="dcterms:W3CDTF">2021-10-11T02:22:23Z</dcterms:created>
  <dcterms:modified xsi:type="dcterms:W3CDTF">2021-10-11T02:22:23Z</dcterms:modified>
</cp:coreProperties>
</file>