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BMT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you’re investing or saving, this is the interest that you earn on the amount you deposit, plus any interest you’ve accumulated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enlisting people for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Picks how many people and what kind of people for business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increase in the value of an asset or investment — like a stock or real estate — above its original purchase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taking control over another corporation by purchasing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you choose what proportion of your portfolio you’d like to dedicate to various asset classes, based on your goals, personal risk tolerance and time horizon.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sure day to day operations run smoothly.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complaint brought by one party to an employment contract against another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Acknowledgement of employees performance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Ensures financial goals are being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one-to-one process between an outside trainer and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Decides the company goals and the actions needed to complete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discussion with a view to mutual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approach to managing people and their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difference between your assets and liabilities.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BMT CROSSWORD</dc:title>
  <dcterms:created xsi:type="dcterms:W3CDTF">2021-10-11T02:23:03Z</dcterms:created>
  <dcterms:modified xsi:type="dcterms:W3CDTF">2021-10-11T02:23:03Z</dcterms:modified>
</cp:coreProperties>
</file>