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BMX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Bicyle    </w:t>
      </w:r>
      <w:r>
        <w:t xml:space="preserve">   BMX    </w:t>
      </w:r>
      <w:r>
        <w:t xml:space="preserve">   CJ Can Perform Stunts    </w:t>
      </w:r>
      <w:r>
        <w:t xml:space="preserve">   Crank    </w:t>
      </w:r>
      <w:r>
        <w:t xml:space="preserve">   Exercise    </w:t>
      </w:r>
      <w:r>
        <w:t xml:space="preserve">   Extreme Sports    </w:t>
      </w:r>
      <w:r>
        <w:t xml:space="preserve">   Fitness    </w:t>
      </w:r>
      <w:r>
        <w:t xml:space="preserve">   Freestyle    </w:t>
      </w:r>
      <w:r>
        <w:t xml:space="preserve">   Jumps    </w:t>
      </w:r>
      <w:r>
        <w:t xml:space="preserve">   March Park    </w:t>
      </w:r>
      <w:r>
        <w:t xml:space="preserve">   Ramps    </w:t>
      </w:r>
      <w:r>
        <w:t xml:space="preserve">   Sting Ray    </w:t>
      </w:r>
      <w:r>
        <w:t xml:space="preserve">   Stunts    </w:t>
      </w:r>
      <w:r>
        <w:t xml:space="preserve">   The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BMX</dc:title>
  <dcterms:created xsi:type="dcterms:W3CDTF">2021-10-11T02:23:10Z</dcterms:created>
  <dcterms:modified xsi:type="dcterms:W3CDTF">2021-10-11T02:23:10Z</dcterms:modified>
</cp:coreProperties>
</file>