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BMX Blitz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the story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Setting-Place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Conflict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Setting-Time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the Story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Character's best thing to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BMX Blitz</dc:title>
  <dcterms:created xsi:type="dcterms:W3CDTF">2021-10-11T02:22:35Z</dcterms:created>
  <dcterms:modified xsi:type="dcterms:W3CDTF">2021-10-11T02:22:35Z</dcterms:modified>
</cp:coreProperties>
</file>