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B.N.B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Lefty Lewis helped start  these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a cardboard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Bud stirs up in the 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flower-in-waiting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Miss Thomas gave Bud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got stuck in Bugs’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Miss Hill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Bud missed and Bugs rode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Bud keeps in his tobacco  pouch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one closes, another opens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Lefty sent to  Herman via Wester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Bud’s real band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era of the book, the Great ________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Momma had pictures of these pinned to her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Bud goes for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of Flint, Detroit, and Grand Rapid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Sweet Pea was a good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brand of pencil Todd pushes up Bud’s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Bud’s first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Bud was afraid Mr. Lewis was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Bud’s age during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vocalist and friend to  Bud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 librarians hate to find in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kind of music Calloway’s band likes</w:t>
            </w:r>
          </w:p>
        </w:tc>
      </w:tr>
    </w:tbl>
    <w:p>
      <w:pPr>
        <w:pStyle w:val="WordBankMedium"/>
      </w:pPr>
      <w:r>
        <w:t xml:space="preserve">   Michigan    </w:t>
      </w:r>
      <w:r>
        <w:t xml:space="preserve">   Ticonderoga    </w:t>
      </w:r>
      <w:r>
        <w:t xml:space="preserve">   Hooverville    </w:t>
      </w:r>
      <w:r>
        <w:t xml:space="preserve">   recorder    </w:t>
      </w:r>
      <w:r>
        <w:t xml:space="preserve">   unions    </w:t>
      </w:r>
      <w:r>
        <w:t xml:space="preserve">   library    </w:t>
      </w:r>
      <w:r>
        <w:t xml:space="preserve">   saxophone    </w:t>
      </w:r>
      <w:r>
        <w:t xml:space="preserve">   telegram    </w:t>
      </w:r>
      <w:r>
        <w:t xml:space="preserve">   mission    </w:t>
      </w:r>
      <w:r>
        <w:t xml:space="preserve">   vampire    </w:t>
      </w:r>
      <w:r>
        <w:t xml:space="preserve">   picture    </w:t>
      </w:r>
      <w:r>
        <w:t xml:space="preserve">   drool    </w:t>
      </w:r>
      <w:r>
        <w:t xml:space="preserve">   cockroach    </w:t>
      </w:r>
      <w:r>
        <w:t xml:space="preserve">   rocks    </w:t>
      </w:r>
      <w:r>
        <w:t xml:space="preserve">   train    </w:t>
      </w:r>
      <w:r>
        <w:t xml:space="preserve">   horses    </w:t>
      </w:r>
      <w:r>
        <w:t xml:space="preserve">   bud    </w:t>
      </w:r>
      <w:r>
        <w:t xml:space="preserve">   restaurant    </w:t>
      </w:r>
      <w:r>
        <w:t xml:space="preserve">   ten    </w:t>
      </w:r>
      <w:r>
        <w:t xml:space="preserve">   depression    </w:t>
      </w:r>
      <w:r>
        <w:t xml:space="preserve">   jazz    </w:t>
      </w:r>
      <w:r>
        <w:t xml:space="preserve">   grace    </w:t>
      </w:r>
      <w:r>
        <w:t xml:space="preserve">   door    </w:t>
      </w:r>
      <w:r>
        <w:t xml:space="preserve">   hornets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B.N.B</dc:title>
  <dcterms:created xsi:type="dcterms:W3CDTF">2021-10-11T01:49:20Z</dcterms:created>
  <dcterms:modified xsi:type="dcterms:W3CDTF">2021-10-11T01:49:20Z</dcterms:modified>
</cp:coreProperties>
</file>