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BNHA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Naval Laser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Headphone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Shugar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Fire and 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Zero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Dupli-arms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Engine</w:t>
            </w:r>
          </w:p>
        </w:tc>
      </w:tr>
    </w:tbl>
    <w:p>
      <w:pPr>
        <w:pStyle w:val="WordBankMedium"/>
      </w:pPr>
      <w:r>
        <w:t xml:space="preserve">   Todoroki    </w:t>
      </w:r>
      <w:r>
        <w:t xml:space="preserve">   Deku    </w:t>
      </w:r>
      <w:r>
        <w:t xml:space="preserve">   Ashida    </w:t>
      </w:r>
      <w:r>
        <w:t xml:space="preserve">   Uraraka    </w:t>
      </w:r>
      <w:r>
        <w:t xml:space="preserve">   Katsuki    </w:t>
      </w:r>
      <w:r>
        <w:t xml:space="preserve">   Ida    </w:t>
      </w:r>
      <w:r>
        <w:t xml:space="preserve">   Kirishima    </w:t>
      </w:r>
      <w:r>
        <w:t xml:space="preserve">   Kaminari    </w:t>
      </w:r>
      <w:r>
        <w:t xml:space="preserve">   Asui    </w:t>
      </w:r>
      <w:r>
        <w:t xml:space="preserve">   Tokoyami    </w:t>
      </w:r>
      <w:r>
        <w:t xml:space="preserve">   Yayurozu    </w:t>
      </w:r>
      <w:r>
        <w:t xml:space="preserve">   Mineta    </w:t>
      </w:r>
      <w:r>
        <w:t xml:space="preserve">   Koji Koda    </w:t>
      </w:r>
      <w:r>
        <w:t xml:space="preserve">   Rikido     </w:t>
      </w:r>
      <w:r>
        <w:t xml:space="preserve">   Shoji    </w:t>
      </w:r>
      <w:r>
        <w:t xml:space="preserve">   Aoyama    </w:t>
      </w:r>
      <w:r>
        <w:t xml:space="preserve">   Jiro    </w:t>
      </w:r>
      <w:r>
        <w:t xml:space="preserve">   Ojiro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BNHA</dc:title>
  <dcterms:created xsi:type="dcterms:W3CDTF">2021-10-11T02:23:07Z</dcterms:created>
  <dcterms:modified xsi:type="dcterms:W3CDTF">2021-10-11T02:23:07Z</dcterms:modified>
</cp:coreProperties>
</file>