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BNHA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sweaty boi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much wood could a woodchuck chuck if a woodchuck could chuck wood?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evil man, we don't like him (the worst)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buret boi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dorm room has instruments galore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shock: absorbed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strong boi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jelly baby, if the baby were a dad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phone charger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root beer float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walnut boi? -hard on the outside, soft on the inside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susan storm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surf on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strong 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girl can jump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everything whisperer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sonic minus the hedgehog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BNHA</dc:title>
  <dcterms:created xsi:type="dcterms:W3CDTF">2021-10-11T02:23:34Z</dcterms:created>
  <dcterms:modified xsi:type="dcterms:W3CDTF">2021-10-11T02:23:34Z</dcterms:modified>
</cp:coreProperties>
</file>