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BNHA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Present mic    </w:t>
      </w:r>
      <w:r>
        <w:t xml:space="preserve">   Eraserhead    </w:t>
      </w:r>
      <w:r>
        <w:t xml:space="preserve">   All might    </w:t>
      </w:r>
      <w:r>
        <w:t xml:space="preserve">   Stain    </w:t>
      </w:r>
      <w:r>
        <w:t xml:space="preserve">   Shigaraki    </w:t>
      </w:r>
      <w:r>
        <w:t xml:space="preserve">   Toga    </w:t>
      </w:r>
      <w:r>
        <w:t xml:space="preserve">   Tsu    </w:t>
      </w:r>
      <w:r>
        <w:t xml:space="preserve">   Bakugou    </w:t>
      </w:r>
      <w:r>
        <w:t xml:space="preserve">   Kirishima    </w:t>
      </w:r>
      <w:r>
        <w:t xml:space="preserve">   Jirou    </w:t>
      </w:r>
      <w:r>
        <w:t xml:space="preserve">   Denki    </w:t>
      </w:r>
      <w:r>
        <w:t xml:space="preserve">   Iida    </w:t>
      </w:r>
      <w:r>
        <w:t xml:space="preserve">   Mineta    </w:t>
      </w:r>
      <w:r>
        <w:t xml:space="preserve">   Uraraka    </w:t>
      </w:r>
      <w:r>
        <w:t xml:space="preserve">   Mina    </w:t>
      </w:r>
      <w:r>
        <w:t xml:space="preserve">   Momo    </w:t>
      </w:r>
      <w:r>
        <w:t xml:space="preserve">   Deku    </w:t>
      </w:r>
      <w:r>
        <w:t xml:space="preserve">   Todoroki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BNHA</dc:title>
  <dcterms:created xsi:type="dcterms:W3CDTF">2021-10-11T02:23:38Z</dcterms:created>
  <dcterms:modified xsi:type="dcterms:W3CDTF">2021-10-11T02:23:38Z</dcterms:modified>
</cp:coreProperties>
</file>