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BNM+ top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problem solving steps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relationships should not be just about one person, they should be...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BNM+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wheel looks at areas to a happy life?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Great 8 helps you to stop before you do something?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steps are there in i-language?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the 'break' we take when things are too much?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need to hear before sex?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best: passive, aggressive or assertive?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'Me' is not helpful? Old Me or New 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BNM+ top tips</dc:title>
  <dcterms:created xsi:type="dcterms:W3CDTF">2021-10-11T02:23:50Z</dcterms:created>
  <dcterms:modified xsi:type="dcterms:W3CDTF">2021-10-11T02:23:50Z</dcterms:modified>
</cp:coreProperties>
</file>