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BNP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hormones    </w:t>
      </w:r>
      <w:r>
        <w:t xml:space="preserve">   administration    </w:t>
      </w:r>
      <w:r>
        <w:t xml:space="preserve">   Congestive Heart Failure    </w:t>
      </w:r>
      <w:r>
        <w:t xml:space="preserve">   glucose    </w:t>
      </w:r>
      <w:r>
        <w:t xml:space="preserve">   Irregular heart rate    </w:t>
      </w:r>
      <w:r>
        <w:t xml:space="preserve">   Biotin    </w:t>
      </w:r>
      <w:r>
        <w:t xml:space="preserve">   Vitamin B    </w:t>
      </w:r>
      <w:r>
        <w:t xml:space="preserve">   Serum    </w:t>
      </w:r>
      <w:r>
        <w:t xml:space="preserve">   Plasma    </w:t>
      </w:r>
      <w:r>
        <w:t xml:space="preserve">   Pictogram    </w:t>
      </w:r>
      <w:r>
        <w:t xml:space="preserve">   Nausea    </w:t>
      </w:r>
      <w:r>
        <w:t xml:space="preserve">   Heart Failure    </w:t>
      </w:r>
      <w:r>
        <w:t xml:space="preserve">   BNP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BNP TESTING</dc:title>
  <dcterms:created xsi:type="dcterms:W3CDTF">2021-10-11T02:23:14Z</dcterms:created>
  <dcterms:modified xsi:type="dcterms:W3CDTF">2021-10-11T02:23:14Z</dcterms:modified>
</cp:coreProperties>
</file>