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BNW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Green Screen    </w:t>
      </w:r>
      <w:r>
        <w:t xml:space="preserve">   Computer    </w:t>
      </w:r>
      <w:r>
        <w:t xml:space="preserve">   Mind control    </w:t>
      </w:r>
      <w:r>
        <w:t xml:space="preserve">   caste    </w:t>
      </w:r>
      <w:r>
        <w:t xml:space="preserve">   controller    </w:t>
      </w:r>
      <w:r>
        <w:t xml:space="preserve">   Helmholtz    </w:t>
      </w:r>
      <w:r>
        <w:t xml:space="preserve">   society    </w:t>
      </w:r>
      <w:r>
        <w:t xml:space="preserve">   Feelie    </w:t>
      </w:r>
      <w:r>
        <w:t xml:space="preserve">   FORDSHIP    </w:t>
      </w:r>
      <w:r>
        <w:t xml:space="preserve">   MOND    </w:t>
      </w:r>
      <w:r>
        <w:t xml:space="preserve">   utopia    </w:t>
      </w:r>
      <w:r>
        <w:t xml:space="preserve">   Mommy    </w:t>
      </w:r>
      <w:r>
        <w:t xml:space="preserve">   FATHER    </w:t>
      </w:r>
      <w:r>
        <w:t xml:space="preserve">   Whip    </w:t>
      </w:r>
      <w:r>
        <w:t xml:space="preserve">   Bokanovsky    </w:t>
      </w:r>
      <w:r>
        <w:t xml:space="preserve">   Stability    </w:t>
      </w:r>
      <w:r>
        <w:t xml:space="preserve">   COMMunity    </w:t>
      </w:r>
      <w:r>
        <w:t xml:space="preserve">   ICELAND    </w:t>
      </w:r>
      <w:r>
        <w:t xml:space="preserve">   pope    </w:t>
      </w:r>
      <w:r>
        <w:t xml:space="preserve">   OTHELLo    </w:t>
      </w:r>
      <w:r>
        <w:t xml:space="preserve">   SHAKESPEARE    </w:t>
      </w:r>
      <w:r>
        <w:t xml:space="preserve">   epsilon    </w:t>
      </w:r>
      <w:r>
        <w:t xml:space="preserve">   Gamma    </w:t>
      </w:r>
      <w:r>
        <w:t xml:space="preserve">   DELTA    </w:t>
      </w:r>
      <w:r>
        <w:t xml:space="preserve">   HATCHERY    </w:t>
      </w:r>
      <w:r>
        <w:t xml:space="preserve">   TOMAKIN    </w:t>
      </w:r>
      <w:r>
        <w:t xml:space="preserve">   Director    </w:t>
      </w:r>
      <w:r>
        <w:t xml:space="preserve">   assembly line    </w:t>
      </w:r>
      <w:r>
        <w:t xml:space="preserve">   Holiday    </w:t>
      </w:r>
      <w:r>
        <w:t xml:space="preserve">   MODEL T    </w:t>
      </w:r>
      <w:r>
        <w:t xml:space="preserve">   FORD    </w:t>
      </w:r>
      <w:r>
        <w:t xml:space="preserve">   JOHN    </w:t>
      </w:r>
      <w:r>
        <w:t xml:space="preserve">   New mexico    </w:t>
      </w:r>
      <w:r>
        <w:t xml:space="preserve">   RESERVATion    </w:t>
      </w:r>
      <w:r>
        <w:t xml:space="preserve">   Helicopter    </w:t>
      </w:r>
      <w:r>
        <w:t xml:space="preserve">   Rocket    </w:t>
      </w:r>
      <w:r>
        <w:t xml:space="preserve">   LENINA    </w:t>
      </w:r>
      <w:r>
        <w:t xml:space="preserve">   BETA    </w:t>
      </w:r>
      <w:r>
        <w:t xml:space="preserve">   LONDON    </w:t>
      </w:r>
      <w:r>
        <w:t xml:space="preserve">   ALPHA    </w:t>
      </w:r>
      <w:r>
        <w:t xml:space="preserve">   SAVAGE    </w:t>
      </w:r>
      <w:r>
        <w:t xml:space="preserve">   BERNARD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</dc:title>
  <dcterms:created xsi:type="dcterms:W3CDTF">2021-10-11T02:22:37Z</dcterms:created>
  <dcterms:modified xsi:type="dcterms:W3CDTF">2021-10-11T02:22:37Z</dcterms:modified>
</cp:coreProperties>
</file>