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BNW Ch 10-12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system or organization in which people or groups are ranked one above the other according to status or authority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sounding sad and mournful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have sexual intercourse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witheringly scornful; severely critical. Horrifying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make foul, dirty, or unclean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fact or condition of being generous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shaking or quivering slightly. To be nervous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or thing that announces or signals the approach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 way that is impossible to stop or prevent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soothe in temper or disposition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BNW Ch 10-12 Crossword Puzzle</dc:title>
  <dcterms:created xsi:type="dcterms:W3CDTF">2021-10-11T02:23:41Z</dcterms:created>
  <dcterms:modified xsi:type="dcterms:W3CDTF">2021-10-11T02:23:41Z</dcterms:modified>
</cp:coreProperties>
</file>