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BNW Crossword Ch. 10-12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sounding sad and mournful.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witheringly scornful; severely critical.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shaking or quivering slightly.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is impossible to stop or prevent.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sully, mar, or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or organization in which people or groups are ranked one above the other according to status or authority.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announces or signals the approach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condition of being magnanimous; generosity.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appease the anger or anxiety of (someone).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BNW Crossword Ch. 10-12</dc:title>
  <dcterms:created xsi:type="dcterms:W3CDTF">2021-10-11T02:23:43Z</dcterms:created>
  <dcterms:modified xsi:type="dcterms:W3CDTF">2021-10-11T02:23:43Z</dcterms:modified>
</cp:coreProperties>
</file>