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BNW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of having a friendly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kept secret due to lack of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accordance with what is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pale due to poor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feelings of gratitude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rudely brief or abrupt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overcome with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self-indulgent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impossible to understand or interpret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of generosity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talk at length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holes through which air can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ask for or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extremely dirty and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making of amends for a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believing in it practicing religious heresy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experienced or present to max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hot and humid or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shaking or quivering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done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imitation of style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sincere affection and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having or showing zeal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bringing forth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attempting to avoid notice or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showing deference; respectful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inexperienced and immature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persisting tirelessly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assuming power without justification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with quick light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or characterized by a hissing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or limited to basic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in harmony or keeping up with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drink heartily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connected with sense of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utterly odious or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reparation for a wrong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eager to argue or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mark of disgrace associated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sudden attack or violent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quality in a sound of being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given to moralizing in a pompous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unable to be destroyed;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not harmful or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having a red or flushed complexion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gradually spread through or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self-pitying through drunkenness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BNW Vocabulary </dc:title>
  <dcterms:created xsi:type="dcterms:W3CDTF">2021-10-11T02:22:30Z</dcterms:created>
  <dcterms:modified xsi:type="dcterms:W3CDTF">2021-10-11T02:22:30Z</dcterms:modified>
</cp:coreProperties>
</file>