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BNW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having a cherrful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limited to basic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suggest  in an indirect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Uncalled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Overcome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zeal.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habit by persistent instruction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with an apparent kindness that betrays a feeling of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 through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experienced to the maximum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appearing after the death of the originator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anger to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tearfully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hissing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BNW Vocabulary Crossword Puzzle</dc:title>
  <dcterms:created xsi:type="dcterms:W3CDTF">2021-10-11T02:22:42Z</dcterms:created>
  <dcterms:modified xsi:type="dcterms:W3CDTF">2021-10-11T02:22:42Z</dcterms:modified>
</cp:coreProperties>
</file>