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BNW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alpha    </w:t>
      </w:r>
      <w:r>
        <w:t xml:space="preserve">   John    </w:t>
      </w:r>
      <w:r>
        <w:t xml:space="preserve">   Solidarity    </w:t>
      </w:r>
      <w:r>
        <w:t xml:space="preserve">   Rumours    </w:t>
      </w:r>
      <w:r>
        <w:t xml:space="preserve">   Alcohol    </w:t>
      </w:r>
      <w:r>
        <w:t xml:space="preserve">   Outcast    </w:t>
      </w:r>
      <w:r>
        <w:t xml:space="preserve">   Odd    </w:t>
      </w:r>
      <w:r>
        <w:t xml:space="preserve">   Isolated    </w:t>
      </w:r>
      <w:r>
        <w:t xml:space="preserve">   Iceland    </w:t>
      </w:r>
      <w:r>
        <w:t xml:space="preserve">   DHC    </w:t>
      </w:r>
      <w:r>
        <w:t xml:space="preserve">   New World    </w:t>
      </w:r>
      <w:r>
        <w:t xml:space="preserve">   Soma    </w:t>
      </w:r>
      <w:r>
        <w:t xml:space="preserve">   Bernard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BNW</dc:title>
  <dcterms:created xsi:type="dcterms:W3CDTF">2021-10-11T02:22:51Z</dcterms:created>
  <dcterms:modified xsi:type="dcterms:W3CDTF">2021-10-11T02:22:51Z</dcterms:modified>
</cp:coreProperties>
</file>