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BNZ 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makes all the toys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favourite Christmas singing crooner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Reindeer fuel!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red nosed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glazed addition for Christmas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charity has the BNZ supported at Christmas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gets added to spark up the Christmas pud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Maori for merry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got run over by a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Christmas Eve favourite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took on the bloody red baron?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Whos always last at the Christchurch Christmas parade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BNZ Christmas Crossword</dc:title>
  <dcterms:created xsi:type="dcterms:W3CDTF">2021-11-30T03:36:35Z</dcterms:created>
  <dcterms:modified xsi:type="dcterms:W3CDTF">2021-11-30T03:36:35Z</dcterms:modified>
</cp:coreProperties>
</file>