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Mastermind    </w:t>
      </w:r>
      <w:r>
        <w:t xml:space="preserve">   Taboo    </w:t>
      </w:r>
      <w:r>
        <w:t xml:space="preserve">   Trouble    </w:t>
      </w:r>
      <w:r>
        <w:t xml:space="preserve">   TrivialPursuit    </w:t>
      </w:r>
      <w:r>
        <w:t xml:space="preserve">   Yahtzee    </w:t>
      </w:r>
      <w:r>
        <w:t xml:space="preserve">   WitsEnd    </w:t>
      </w:r>
      <w:r>
        <w:t xml:space="preserve">   WheelofFortune    </w:t>
      </w:r>
      <w:r>
        <w:t xml:space="preserve">   Sorry    </w:t>
      </w:r>
      <w:r>
        <w:t xml:space="preserve">   Jeopardy    </w:t>
      </w:r>
      <w:r>
        <w:t xml:space="preserve">   EnchantedForest    </w:t>
      </w:r>
      <w:r>
        <w:t xml:space="preserve">   Diplomacy    </w:t>
      </w:r>
      <w:r>
        <w:t xml:space="preserve">   Aggravation    </w:t>
      </w:r>
      <w:r>
        <w:t xml:space="preserve">   ScotlandYard    </w:t>
      </w:r>
      <w:r>
        <w:t xml:space="preserve">   Buccaneer    </w:t>
      </w:r>
      <w:r>
        <w:t xml:space="preserve">   BreaktheSafe    </w:t>
      </w:r>
      <w:r>
        <w:t xml:space="preserve">   BrainChain    </w:t>
      </w:r>
      <w:r>
        <w:t xml:space="preserve">   BattlestarGalactica    </w:t>
      </w:r>
      <w:r>
        <w:t xml:space="preserve">   Balderdash    </w:t>
      </w:r>
      <w:r>
        <w:t xml:space="preserve">   Risk    </w:t>
      </w:r>
      <w:r>
        <w:t xml:space="preserve">   Monopoly    </w:t>
      </w:r>
      <w:r>
        <w:t xml:space="preserve">   Chess    </w:t>
      </w:r>
      <w:r>
        <w:t xml:space="preserve">   Checkers    </w:t>
      </w:r>
      <w:r>
        <w:t xml:space="preserve">   Battleship    </w:t>
      </w:r>
      <w:r>
        <w:t xml:space="preserve">   Backgammon    </w:t>
      </w:r>
      <w:r>
        <w:t xml:space="preserve">   Candy Land    </w:t>
      </w:r>
      <w:r>
        <w:t xml:space="preserve">   Mahjong    </w:t>
      </w:r>
      <w:r>
        <w:t xml:space="preserve">   ChutesandLadders    </w:t>
      </w:r>
      <w:r>
        <w:t xml:space="preserve">   Scrabble    </w:t>
      </w:r>
      <w:r>
        <w:t xml:space="preserve">   Probe    </w:t>
      </w:r>
      <w:r>
        <w:t xml:space="preserve">   Pictionary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2021-10-11T02:24:04Z</dcterms:created>
  <dcterms:modified xsi:type="dcterms:W3CDTF">2021-10-11T02:24:04Z</dcterms:modified>
</cp:coreProperties>
</file>