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Book/Author Matching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and the Giant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Popper's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Molly's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Father's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Boxcar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Lion to Guard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Muggie Maggie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Freckle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Sadako and the Thousand Paper Cranes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House in the Big Woods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Book/Author Matching Crossword</dc:title>
  <dcterms:created xsi:type="dcterms:W3CDTF">2021-10-11T02:22:43Z</dcterms:created>
  <dcterms:modified xsi:type="dcterms:W3CDTF">2021-10-11T02:22:43Z</dcterms:modified>
</cp:coreProperties>
</file>